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A3" w:rsidRDefault="009513FA">
      <w:pPr>
        <w:jc w:val="center"/>
      </w:pPr>
      <w:r>
        <w:rPr>
          <w:noProof/>
          <w:lang w:val="el-GR" w:eastAsia="el-GR"/>
        </w:rPr>
        <w:drawing>
          <wp:inline distT="0" distB="0" distL="0" distR="0">
            <wp:extent cx="2743200" cy="13990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7D3C52-C31D-4663-848F-B2125B9C160A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9A3" w:rsidRPr="009513FA" w:rsidRDefault="009513FA">
      <w:pPr>
        <w:jc w:val="center"/>
        <w:rPr>
          <w:lang w:val="el-GR"/>
        </w:rPr>
      </w:pPr>
      <w:r>
        <w:rPr>
          <w:b/>
          <w:sz w:val="32"/>
        </w:rPr>
        <w:t>STONE</w:t>
      </w:r>
      <w:r w:rsidRPr="009513FA">
        <w:rPr>
          <w:b/>
          <w:sz w:val="32"/>
          <w:lang w:val="el-GR"/>
        </w:rPr>
        <w:t xml:space="preserve"> </w:t>
      </w:r>
      <w:r>
        <w:rPr>
          <w:b/>
          <w:sz w:val="32"/>
        </w:rPr>
        <w:t>CAMP</w:t>
      </w:r>
      <w:r w:rsidRPr="009513FA">
        <w:rPr>
          <w:b/>
          <w:sz w:val="32"/>
          <w:lang w:val="el-GR"/>
        </w:rPr>
        <w:t xml:space="preserve"> – Πέτρινη Παιδική Κατασκήνωση</w:t>
      </w:r>
    </w:p>
    <w:p w:rsidR="002A79A3" w:rsidRPr="009513FA" w:rsidRDefault="009513FA">
      <w:pPr>
        <w:jc w:val="center"/>
        <w:rPr>
          <w:lang w:val="el-GR"/>
        </w:rPr>
      </w:pPr>
      <w:r w:rsidRPr="009513FA">
        <w:rPr>
          <w:b/>
          <w:sz w:val="28"/>
          <w:lang w:val="el-GR"/>
        </w:rPr>
        <w:t>Αναζήτηση Ιατρού για τη Θερινή Περίοδο 2026</w:t>
      </w:r>
    </w:p>
    <w:p w:rsidR="002A79A3" w:rsidRPr="009513FA" w:rsidRDefault="002A79A3">
      <w:pPr>
        <w:rPr>
          <w:lang w:val="el-GR"/>
        </w:rPr>
      </w:pPr>
    </w:p>
    <w:p w:rsidR="002A79A3" w:rsidRPr="009513FA" w:rsidRDefault="009513FA">
      <w:pPr>
        <w:rPr>
          <w:lang w:val="el-GR"/>
        </w:rPr>
      </w:pPr>
      <w:r w:rsidRPr="009513FA">
        <w:rPr>
          <w:lang w:val="el-GR"/>
        </w:rPr>
        <w:t xml:space="preserve">Η παιδική κατασκήνωση </w:t>
      </w:r>
      <w:r>
        <w:t>STONE</w:t>
      </w:r>
      <w:r w:rsidRPr="009513FA">
        <w:rPr>
          <w:lang w:val="el-GR"/>
        </w:rPr>
        <w:t xml:space="preserve"> </w:t>
      </w:r>
      <w:r>
        <w:t>CAMP</w:t>
      </w:r>
      <w:r w:rsidRPr="009513FA">
        <w:rPr>
          <w:lang w:val="el-GR"/>
        </w:rPr>
        <w:t xml:space="preserve"> αναζητά ιατρό για συνεργασία κατά τη θερινή περίοδο λειτουργίας της. Η κατασκήνωση φιλοξενεί παιδιά και εφήβους και λειτουργεί με όλες</w:t>
      </w:r>
      <w:r w:rsidRPr="009513FA">
        <w:rPr>
          <w:lang w:val="el-GR"/>
        </w:rPr>
        <w:t xml:space="preserve"> τις προβλεπόμενες προδιαγραφές ασφάλειας και υγειονομικής κάλυψης.</w:t>
      </w:r>
    </w:p>
    <w:p w:rsidR="002A79A3" w:rsidRPr="009513FA" w:rsidRDefault="002A79A3">
      <w:pPr>
        <w:rPr>
          <w:lang w:val="el-GR"/>
        </w:rPr>
      </w:pPr>
    </w:p>
    <w:p w:rsidR="002A79A3" w:rsidRDefault="009513FA">
      <w:proofErr w:type="spellStart"/>
      <w:r>
        <w:rPr>
          <w:b/>
        </w:rPr>
        <w:t>Αρμοδιότητες</w:t>
      </w:r>
      <w:proofErr w:type="spellEnd"/>
      <w:r>
        <w:rPr>
          <w:b/>
        </w:rPr>
        <w:t>:</w:t>
      </w:r>
    </w:p>
    <w:p w:rsidR="002A79A3" w:rsidRPr="009513FA" w:rsidRDefault="009513FA">
      <w:pPr>
        <w:pStyle w:val="a0"/>
        <w:rPr>
          <w:lang w:val="el-GR"/>
        </w:rPr>
      </w:pPr>
      <w:r w:rsidRPr="009513FA">
        <w:rPr>
          <w:lang w:val="el-GR"/>
        </w:rPr>
        <w:t>Παροχή βασικής ιατρικής φροντίδας στους κατασκηνωτές και στο προσωπικό</w:t>
      </w:r>
    </w:p>
    <w:p w:rsidR="002A79A3" w:rsidRDefault="009513FA">
      <w:pPr>
        <w:pStyle w:val="a0"/>
      </w:pPr>
      <w:proofErr w:type="spellStart"/>
      <w:r>
        <w:t>Διαχείριση</w:t>
      </w:r>
      <w:proofErr w:type="spellEnd"/>
      <w:r>
        <w:t xml:space="preserve"> </w:t>
      </w:r>
      <w:proofErr w:type="spellStart"/>
      <w:r>
        <w:t>περιστατικών</w:t>
      </w:r>
      <w:proofErr w:type="spellEnd"/>
      <w:r>
        <w:t xml:space="preserve"> </w:t>
      </w:r>
      <w:proofErr w:type="spellStart"/>
      <w:r>
        <w:t>πρώτων</w:t>
      </w:r>
      <w:proofErr w:type="spellEnd"/>
      <w:r>
        <w:t xml:space="preserve"> </w:t>
      </w:r>
      <w:proofErr w:type="spellStart"/>
      <w:r>
        <w:t>βοηθειών</w:t>
      </w:r>
      <w:proofErr w:type="spellEnd"/>
    </w:p>
    <w:p w:rsidR="002A79A3" w:rsidRPr="009513FA" w:rsidRDefault="009513FA">
      <w:pPr>
        <w:pStyle w:val="a0"/>
        <w:rPr>
          <w:lang w:val="el-GR"/>
        </w:rPr>
      </w:pPr>
      <w:r w:rsidRPr="009513FA">
        <w:rPr>
          <w:lang w:val="el-GR"/>
        </w:rPr>
        <w:t>Παρακολούθηση ιατρικών φακέλων και φαρμακείου κατασκήνωσης</w:t>
      </w:r>
    </w:p>
    <w:p w:rsidR="002A79A3" w:rsidRPr="009513FA" w:rsidRDefault="009513FA">
      <w:pPr>
        <w:pStyle w:val="a0"/>
        <w:rPr>
          <w:lang w:val="el-GR"/>
        </w:rPr>
      </w:pPr>
      <w:r w:rsidRPr="009513FA">
        <w:rPr>
          <w:lang w:val="el-GR"/>
        </w:rPr>
        <w:t>Συν</w:t>
      </w:r>
      <w:r w:rsidRPr="009513FA">
        <w:rPr>
          <w:lang w:val="el-GR"/>
        </w:rPr>
        <w:t>εργασία με τη διεύθυνση της κατασκήνωσης για θέματα υγείας και πρόληψης</w:t>
      </w:r>
    </w:p>
    <w:p w:rsidR="002A79A3" w:rsidRPr="009513FA" w:rsidRDefault="002A79A3">
      <w:pPr>
        <w:rPr>
          <w:lang w:val="el-GR"/>
        </w:rPr>
      </w:pPr>
    </w:p>
    <w:p w:rsidR="002A79A3" w:rsidRPr="009513FA" w:rsidRDefault="009513FA">
      <w:pPr>
        <w:rPr>
          <w:lang w:val="el-GR"/>
        </w:rPr>
      </w:pPr>
      <w:r w:rsidRPr="009513FA">
        <w:rPr>
          <w:b/>
          <w:lang w:val="el-GR"/>
        </w:rPr>
        <w:t xml:space="preserve">Περίοδος συνεργασίας: </w:t>
      </w:r>
      <w:r w:rsidRPr="009513FA">
        <w:rPr>
          <w:lang w:val="el-GR"/>
        </w:rPr>
        <w:t>Θερινή περίοδος 2026</w:t>
      </w:r>
    </w:p>
    <w:p w:rsidR="002A79A3" w:rsidRPr="009513FA" w:rsidRDefault="009513FA">
      <w:pPr>
        <w:rPr>
          <w:lang w:val="el-GR"/>
        </w:rPr>
      </w:pPr>
      <w:r w:rsidRPr="009513FA">
        <w:rPr>
          <w:b/>
          <w:lang w:val="el-GR"/>
        </w:rPr>
        <w:t>Παροχές:</w:t>
      </w:r>
    </w:p>
    <w:p w:rsidR="002A79A3" w:rsidRDefault="009513FA">
      <w:pPr>
        <w:pStyle w:val="a0"/>
      </w:pPr>
      <w:proofErr w:type="spellStart"/>
      <w:r>
        <w:t>Ανταγωνιστική</w:t>
      </w:r>
      <w:proofErr w:type="spellEnd"/>
      <w:r>
        <w:t xml:space="preserve"> </w:t>
      </w:r>
      <w:proofErr w:type="spellStart"/>
      <w:r>
        <w:t>αμοιβή</w:t>
      </w:r>
      <w:proofErr w:type="spellEnd"/>
    </w:p>
    <w:p w:rsidR="002A79A3" w:rsidRDefault="009513FA">
      <w:pPr>
        <w:pStyle w:val="a0"/>
      </w:pPr>
      <w:r>
        <w:t>Διαμονή εντός της κατασκήνωσης</w:t>
      </w:r>
    </w:p>
    <w:p w:rsidR="002A79A3" w:rsidRDefault="009513FA">
      <w:pPr>
        <w:pStyle w:val="a0"/>
      </w:pPr>
      <w:r>
        <w:t>Πλήρης διατροφή</w:t>
      </w:r>
    </w:p>
    <w:p w:rsidR="002A79A3" w:rsidRDefault="009513FA">
      <w:pPr>
        <w:pStyle w:val="a0"/>
      </w:pPr>
      <w:r>
        <w:t>Ευχάριστο και ασφαλές εργασιακό περιβάλλον</w:t>
      </w:r>
    </w:p>
    <w:p w:rsidR="002A79A3" w:rsidRPr="009513FA" w:rsidRDefault="009513FA">
      <w:pPr>
        <w:rPr>
          <w:lang w:val="el-GR"/>
        </w:rPr>
      </w:pPr>
      <w:r w:rsidRPr="009513FA">
        <w:rPr>
          <w:lang w:val="el-GR"/>
        </w:rPr>
        <w:t>Παρακαλούνται οι ε</w:t>
      </w:r>
      <w:r w:rsidRPr="009513FA">
        <w:rPr>
          <w:lang w:val="el-GR"/>
        </w:rPr>
        <w:t>νδιαφερόμενοι ιατροί να επικοινωνήσουν για περισσότερες πληροφορίες και αποστολή βιογραφικού.</w:t>
      </w:r>
    </w:p>
    <w:p w:rsidR="009513FA" w:rsidRPr="009513FA" w:rsidRDefault="009513FA">
      <w:pPr>
        <w:rPr>
          <w:lang w:val="el-GR"/>
        </w:rPr>
      </w:pPr>
      <w:r w:rsidRPr="009513FA">
        <w:rPr>
          <w:lang w:val="el-GR"/>
        </w:rPr>
        <w:t>Τηλέφωνο επικοινωνίας : 6972774386</w:t>
      </w:r>
    </w:p>
    <w:p w:rsidR="009513FA" w:rsidRDefault="009513FA">
      <w:r>
        <w:t>Email</w:t>
      </w:r>
      <w:r w:rsidRPr="009513FA">
        <w:rPr>
          <w:lang w:val="el-GR"/>
        </w:rPr>
        <w:t xml:space="preserve">: </w:t>
      </w:r>
      <w:hyperlink r:id="rId7" w:history="1">
        <w:r w:rsidRPr="006631C7">
          <w:rPr>
            <w:rStyle w:val="-"/>
          </w:rPr>
          <w:t>stonecamp</w:t>
        </w:r>
        <w:r w:rsidRPr="006631C7">
          <w:rPr>
            <w:rStyle w:val="-"/>
            <w:lang w:val="el-GR"/>
          </w:rPr>
          <w:t>2023@</w:t>
        </w:r>
        <w:r w:rsidRPr="006631C7">
          <w:rPr>
            <w:rStyle w:val="-"/>
          </w:rPr>
          <w:t>gmail</w:t>
        </w:r>
        <w:r w:rsidRPr="006631C7">
          <w:rPr>
            <w:rStyle w:val="-"/>
            <w:lang w:val="el-GR"/>
          </w:rPr>
          <w:t>.</w:t>
        </w:r>
        <w:r w:rsidRPr="006631C7">
          <w:rPr>
            <w:rStyle w:val="-"/>
          </w:rPr>
          <w:t>com</w:t>
        </w:r>
      </w:hyperlink>
    </w:p>
    <w:p w:rsidR="002A79A3" w:rsidRPr="009513FA" w:rsidRDefault="009513FA">
      <w:pPr>
        <w:rPr>
          <w:lang w:val="el-GR"/>
        </w:rPr>
      </w:pPr>
      <w:r w:rsidRPr="009513FA">
        <w:rPr>
          <w:lang w:val="el-GR"/>
        </w:rPr>
        <w:t>Παρακαλούμε για την κοινοποίηση της αγγελίας στα μέλη του Συλλόγου σας.</w:t>
      </w:r>
    </w:p>
    <w:sectPr w:rsidR="002A79A3" w:rsidRPr="009513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A79A3"/>
    <w:rsid w:val="00326F90"/>
    <w:rsid w:val="009513FA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95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9513FA"/>
    <w:rPr>
      <w:rFonts w:ascii="Tahoma" w:hAnsi="Tahoma" w:cs="Tahoma"/>
      <w:sz w:val="16"/>
      <w:szCs w:val="16"/>
    </w:rPr>
  </w:style>
  <w:style w:type="character" w:styleId="-">
    <w:name w:val="Hyperlink"/>
    <w:basedOn w:val="a2"/>
    <w:uiPriority w:val="99"/>
    <w:unhideWhenUsed/>
    <w:rsid w:val="00951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onecamp202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Ολυμπιάδα</cp:lastModifiedBy>
  <cp:revision>2</cp:revision>
  <dcterms:created xsi:type="dcterms:W3CDTF">2026-03-09T09:41:00Z</dcterms:created>
  <dcterms:modified xsi:type="dcterms:W3CDTF">2026-03-09T09:41:00Z</dcterms:modified>
</cp:coreProperties>
</file>